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5F591" w14:textId="77777777" w:rsidR="004C0413" w:rsidRPr="00330E64" w:rsidRDefault="00000000">
      <w:pPr>
        <w:jc w:val="center"/>
        <w:rPr>
          <w:lang w:val="hu-HU"/>
        </w:rPr>
      </w:pPr>
      <w:r w:rsidRPr="00330E64">
        <w:rPr>
          <w:rFonts w:ascii="Calibri" w:eastAsia="Calibri" w:hAnsi="Calibri"/>
          <w:b/>
          <w:sz w:val="28"/>
          <w:lang w:val="hu-HU"/>
        </w:rPr>
        <w:t>VÁLTOZÁSBEJELENTŐ ŰRLAP</w:t>
      </w:r>
      <w:r w:rsidRPr="00330E64">
        <w:rPr>
          <w:rFonts w:ascii="Calibri" w:eastAsia="Calibri" w:hAnsi="Calibri"/>
          <w:b/>
          <w:sz w:val="28"/>
          <w:lang w:val="hu-HU"/>
        </w:rPr>
        <w:br/>
        <w:t>(PEFC FM / MER tanúsítás)</w:t>
      </w:r>
    </w:p>
    <w:p w14:paraId="0C5A8735" w14:textId="77777777" w:rsidR="004C0413" w:rsidRPr="00330E64" w:rsidRDefault="00000000">
      <w:pPr>
        <w:jc w:val="center"/>
        <w:rPr>
          <w:lang w:val="hu-HU"/>
        </w:rPr>
      </w:pPr>
      <w:proofErr w:type="spellStart"/>
      <w:r w:rsidRPr="00330E64">
        <w:rPr>
          <w:rFonts w:ascii="Calibri" w:eastAsia="Calibri" w:hAnsi="Calibri"/>
          <w:b/>
          <w:sz w:val="24"/>
          <w:lang w:val="hu-HU"/>
        </w:rPr>
        <w:t>Control</w:t>
      </w:r>
      <w:proofErr w:type="spellEnd"/>
      <w:r w:rsidRPr="00330E64">
        <w:rPr>
          <w:rFonts w:ascii="Calibri" w:eastAsia="Calibri" w:hAnsi="Calibri"/>
          <w:b/>
          <w:sz w:val="24"/>
          <w:lang w:val="hu-HU"/>
        </w:rPr>
        <w:t xml:space="preserve"> Union Hungária Kft. (CUH)</w:t>
      </w:r>
    </w:p>
    <w:p w14:paraId="0801B354" w14:textId="604EE7D7" w:rsidR="004C0413" w:rsidRPr="00330E64" w:rsidRDefault="00000000" w:rsidP="00330E64">
      <w:pPr>
        <w:jc w:val="center"/>
        <w:rPr>
          <w:lang w:val="hu-HU"/>
        </w:rPr>
      </w:pPr>
      <w:r w:rsidRPr="00330E64">
        <w:rPr>
          <w:lang w:val="hu-HU"/>
        </w:rPr>
        <w:t>(Változások bejelentése tanúsított ügyfél részéről)</w:t>
      </w:r>
    </w:p>
    <w:p w14:paraId="44496466" w14:textId="77777777" w:rsidR="004C0413" w:rsidRPr="00330E64" w:rsidRDefault="004C0413">
      <w:pPr>
        <w:rPr>
          <w:lang w:val="hu-HU"/>
        </w:rPr>
      </w:pPr>
    </w:p>
    <w:p w14:paraId="4E9D7073" w14:textId="77777777" w:rsidR="004C0413" w:rsidRPr="00330E64" w:rsidRDefault="00000000">
      <w:pPr>
        <w:rPr>
          <w:lang w:val="hu-HU"/>
        </w:rPr>
      </w:pPr>
      <w:r w:rsidRPr="00330E64">
        <w:rPr>
          <w:rFonts w:ascii="Calibri" w:eastAsia="Calibri" w:hAnsi="Calibri"/>
          <w:b/>
          <w:lang w:val="hu-HU"/>
        </w:rPr>
        <w:t>1. Ügyfél azonosító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83"/>
        <w:gridCol w:w="4113"/>
      </w:tblGrid>
      <w:tr w:rsidR="004C0413" w:rsidRPr="00330E64" w14:paraId="033F84A4" w14:textId="77777777">
        <w:tc>
          <w:tcPr>
            <w:tcW w:w="4320" w:type="dxa"/>
          </w:tcPr>
          <w:p w14:paraId="08EFCBFD" w14:textId="77777777" w:rsidR="004C0413" w:rsidRPr="00330E64" w:rsidRDefault="00000000">
            <w:pPr>
              <w:rPr>
                <w:lang w:val="hu-HU"/>
              </w:rPr>
            </w:pPr>
            <w:r w:rsidRPr="00330E64">
              <w:rPr>
                <w:lang w:val="hu-HU"/>
              </w:rPr>
              <w:t>Szervezet neve (tanúsított ügyfél):</w:t>
            </w:r>
          </w:p>
        </w:tc>
        <w:tc>
          <w:tcPr>
            <w:tcW w:w="4320" w:type="dxa"/>
          </w:tcPr>
          <w:p w14:paraId="72716513" w14:textId="77777777" w:rsidR="004C0413" w:rsidRPr="00330E64" w:rsidRDefault="004C0413">
            <w:pPr>
              <w:rPr>
                <w:lang w:val="hu-HU"/>
              </w:rPr>
            </w:pPr>
          </w:p>
        </w:tc>
      </w:tr>
      <w:tr w:rsidR="004C0413" w:rsidRPr="00330E64" w14:paraId="0E5B121D" w14:textId="77777777">
        <w:tc>
          <w:tcPr>
            <w:tcW w:w="4320" w:type="dxa"/>
          </w:tcPr>
          <w:p w14:paraId="36D02912" w14:textId="77777777" w:rsidR="004C0413" w:rsidRPr="00330E64" w:rsidRDefault="00000000">
            <w:pPr>
              <w:rPr>
                <w:lang w:val="hu-HU"/>
              </w:rPr>
            </w:pPr>
            <w:r w:rsidRPr="00330E64">
              <w:rPr>
                <w:lang w:val="hu-HU"/>
              </w:rPr>
              <w:t>Tanúsítvány azonosító:</w:t>
            </w:r>
          </w:p>
        </w:tc>
        <w:tc>
          <w:tcPr>
            <w:tcW w:w="4320" w:type="dxa"/>
          </w:tcPr>
          <w:p w14:paraId="6AC478CC" w14:textId="77777777" w:rsidR="004C0413" w:rsidRPr="00330E64" w:rsidRDefault="004C0413">
            <w:pPr>
              <w:rPr>
                <w:lang w:val="hu-HU"/>
              </w:rPr>
            </w:pPr>
          </w:p>
        </w:tc>
      </w:tr>
      <w:tr w:rsidR="004C0413" w:rsidRPr="00330E64" w14:paraId="4DAA5DAB" w14:textId="77777777">
        <w:tc>
          <w:tcPr>
            <w:tcW w:w="4320" w:type="dxa"/>
          </w:tcPr>
          <w:p w14:paraId="56D29A81" w14:textId="77777777" w:rsidR="004C0413" w:rsidRPr="00330E64" w:rsidRDefault="00000000">
            <w:pPr>
              <w:rPr>
                <w:lang w:val="hu-HU"/>
              </w:rPr>
            </w:pPr>
            <w:r w:rsidRPr="00330E64">
              <w:rPr>
                <w:lang w:val="hu-HU"/>
              </w:rPr>
              <w:t>Tanúsítási hatókör (röviden):</w:t>
            </w:r>
          </w:p>
        </w:tc>
        <w:tc>
          <w:tcPr>
            <w:tcW w:w="4320" w:type="dxa"/>
          </w:tcPr>
          <w:p w14:paraId="687E3B00" w14:textId="77777777" w:rsidR="004C0413" w:rsidRPr="00330E64" w:rsidRDefault="004C0413">
            <w:pPr>
              <w:rPr>
                <w:lang w:val="hu-HU"/>
              </w:rPr>
            </w:pPr>
          </w:p>
        </w:tc>
      </w:tr>
      <w:tr w:rsidR="004C0413" w:rsidRPr="00330E64" w14:paraId="157CB82C" w14:textId="77777777">
        <w:tc>
          <w:tcPr>
            <w:tcW w:w="4320" w:type="dxa"/>
          </w:tcPr>
          <w:p w14:paraId="1BD84DD4" w14:textId="77777777" w:rsidR="004C0413" w:rsidRPr="00330E64" w:rsidRDefault="00000000">
            <w:pPr>
              <w:rPr>
                <w:lang w:val="hu-HU"/>
              </w:rPr>
            </w:pPr>
            <w:r w:rsidRPr="00330E64">
              <w:rPr>
                <w:lang w:val="hu-HU"/>
              </w:rPr>
              <w:t>Kapcsolattartó neve:</w:t>
            </w:r>
          </w:p>
        </w:tc>
        <w:tc>
          <w:tcPr>
            <w:tcW w:w="4320" w:type="dxa"/>
          </w:tcPr>
          <w:p w14:paraId="542E7649" w14:textId="77777777" w:rsidR="004C0413" w:rsidRPr="00330E64" w:rsidRDefault="004C0413">
            <w:pPr>
              <w:rPr>
                <w:lang w:val="hu-HU"/>
              </w:rPr>
            </w:pPr>
          </w:p>
        </w:tc>
      </w:tr>
      <w:tr w:rsidR="004C0413" w:rsidRPr="00330E64" w14:paraId="70DE802E" w14:textId="77777777">
        <w:tc>
          <w:tcPr>
            <w:tcW w:w="4320" w:type="dxa"/>
          </w:tcPr>
          <w:p w14:paraId="6CB227CE" w14:textId="77777777" w:rsidR="004C0413" w:rsidRPr="00330E64" w:rsidRDefault="00000000">
            <w:pPr>
              <w:rPr>
                <w:lang w:val="hu-HU"/>
              </w:rPr>
            </w:pPr>
            <w:r w:rsidRPr="00330E64">
              <w:rPr>
                <w:lang w:val="hu-HU"/>
              </w:rPr>
              <w:t>Kapcsolattartó e-mail / telefon:</w:t>
            </w:r>
          </w:p>
        </w:tc>
        <w:tc>
          <w:tcPr>
            <w:tcW w:w="4320" w:type="dxa"/>
          </w:tcPr>
          <w:p w14:paraId="09ADF00B" w14:textId="77777777" w:rsidR="004C0413" w:rsidRPr="00330E64" w:rsidRDefault="004C0413">
            <w:pPr>
              <w:rPr>
                <w:lang w:val="hu-HU"/>
              </w:rPr>
            </w:pPr>
          </w:p>
        </w:tc>
      </w:tr>
      <w:tr w:rsidR="004C0413" w:rsidRPr="00330E64" w14:paraId="47B65990" w14:textId="77777777">
        <w:tc>
          <w:tcPr>
            <w:tcW w:w="4320" w:type="dxa"/>
          </w:tcPr>
          <w:p w14:paraId="22E848AB" w14:textId="77777777" w:rsidR="004C0413" w:rsidRPr="00330E64" w:rsidRDefault="00000000">
            <w:pPr>
              <w:rPr>
                <w:lang w:val="hu-HU"/>
              </w:rPr>
            </w:pPr>
            <w:r w:rsidRPr="00330E64">
              <w:rPr>
                <w:lang w:val="hu-HU"/>
              </w:rPr>
              <w:t>Bejelentés dátuma:</w:t>
            </w:r>
          </w:p>
        </w:tc>
        <w:tc>
          <w:tcPr>
            <w:tcW w:w="4320" w:type="dxa"/>
          </w:tcPr>
          <w:p w14:paraId="44388796" w14:textId="77777777" w:rsidR="004C0413" w:rsidRPr="00330E64" w:rsidRDefault="004C0413">
            <w:pPr>
              <w:rPr>
                <w:lang w:val="hu-HU"/>
              </w:rPr>
            </w:pPr>
          </w:p>
        </w:tc>
      </w:tr>
    </w:tbl>
    <w:p w14:paraId="3996BB82" w14:textId="77777777" w:rsidR="004C0413" w:rsidRPr="00330E64" w:rsidRDefault="004C0413">
      <w:pPr>
        <w:rPr>
          <w:lang w:val="hu-HU"/>
        </w:rPr>
      </w:pPr>
    </w:p>
    <w:p w14:paraId="66A44E07" w14:textId="77777777" w:rsidR="004C0413" w:rsidRPr="00330E64" w:rsidRDefault="00000000">
      <w:pPr>
        <w:rPr>
          <w:lang w:val="hu-HU"/>
        </w:rPr>
      </w:pPr>
      <w:r w:rsidRPr="00330E64">
        <w:rPr>
          <w:rFonts w:ascii="Calibri" w:eastAsia="Calibri" w:hAnsi="Calibri"/>
          <w:b/>
          <w:lang w:val="hu-HU"/>
        </w:rPr>
        <w:t>2. Változás típusa (jelöld X-szel, több is választható)</w:t>
      </w:r>
    </w:p>
    <w:p w14:paraId="485260A6" w14:textId="77777777" w:rsidR="004C0413" w:rsidRPr="00330E64" w:rsidRDefault="00000000">
      <w:pPr>
        <w:rPr>
          <w:lang w:val="hu-HU"/>
        </w:rPr>
      </w:pPr>
      <w:r w:rsidRPr="00330E64">
        <w:rPr>
          <w:lang w:val="hu-HU"/>
        </w:rPr>
        <w:t>☐ Jogi státusz / cégadatok (név, székhely, adószám, cégforma)</w:t>
      </w:r>
    </w:p>
    <w:p w14:paraId="1B528EAF" w14:textId="77777777" w:rsidR="004C0413" w:rsidRPr="00330E64" w:rsidRDefault="00000000">
      <w:pPr>
        <w:rPr>
          <w:lang w:val="hu-HU"/>
        </w:rPr>
      </w:pPr>
      <w:r w:rsidRPr="00330E64">
        <w:rPr>
          <w:lang w:val="hu-HU"/>
        </w:rPr>
        <w:t>☐ Tulajdonosi / irányítási viszonyok (tulajdonosváltás, vezetőség)</w:t>
      </w:r>
    </w:p>
    <w:p w14:paraId="493882E6" w14:textId="77777777" w:rsidR="004C0413" w:rsidRPr="00330E64" w:rsidRDefault="00000000">
      <w:pPr>
        <w:rPr>
          <w:lang w:val="hu-HU"/>
        </w:rPr>
      </w:pPr>
      <w:r w:rsidRPr="00330E64">
        <w:rPr>
          <w:lang w:val="hu-HU"/>
        </w:rPr>
        <w:t>☐ Szervezeti felépítés / felelősségek (kulcspozíciók, szervezet)</w:t>
      </w:r>
    </w:p>
    <w:p w14:paraId="18029BA8" w14:textId="77777777" w:rsidR="004C0413" w:rsidRPr="00330E64" w:rsidRDefault="00000000">
      <w:pPr>
        <w:rPr>
          <w:lang w:val="hu-HU"/>
        </w:rPr>
      </w:pPr>
      <w:r w:rsidRPr="00330E64">
        <w:rPr>
          <w:lang w:val="hu-HU"/>
        </w:rPr>
        <w:t>☐ Telephelyek / tanúsított terület (új/bezárt helyszín, területváltozás)</w:t>
      </w:r>
    </w:p>
    <w:p w14:paraId="371A374D" w14:textId="77777777" w:rsidR="004C0413" w:rsidRPr="00330E64" w:rsidRDefault="00000000">
      <w:pPr>
        <w:rPr>
          <w:lang w:val="hu-HU"/>
        </w:rPr>
      </w:pPr>
      <w:r w:rsidRPr="00330E64">
        <w:rPr>
          <w:lang w:val="hu-HU"/>
        </w:rPr>
        <w:t>☐ Tevékenységek / folyamatok változása (FM/MER hatókörét érinti)</w:t>
      </w:r>
    </w:p>
    <w:p w14:paraId="03C85274" w14:textId="77777777" w:rsidR="004C0413" w:rsidRPr="00330E64" w:rsidRDefault="00000000">
      <w:pPr>
        <w:rPr>
          <w:lang w:val="hu-HU"/>
        </w:rPr>
      </w:pPr>
      <w:r w:rsidRPr="00330E64">
        <w:rPr>
          <w:lang w:val="hu-HU"/>
        </w:rPr>
        <w:t xml:space="preserve">☐ </w:t>
      </w:r>
      <w:proofErr w:type="spellStart"/>
      <w:r w:rsidRPr="00330E64">
        <w:rPr>
          <w:lang w:val="hu-HU"/>
        </w:rPr>
        <w:t>Outsourcing</w:t>
      </w:r>
      <w:proofErr w:type="spellEnd"/>
      <w:r w:rsidRPr="00330E64">
        <w:rPr>
          <w:lang w:val="hu-HU"/>
        </w:rPr>
        <w:t xml:space="preserve"> / alvállalkozók (kritikus tevékenység kiszervezése)</w:t>
      </w:r>
    </w:p>
    <w:p w14:paraId="370FD893" w14:textId="77777777" w:rsidR="004C0413" w:rsidRPr="00330E64" w:rsidRDefault="00000000">
      <w:pPr>
        <w:rPr>
          <w:lang w:val="hu-HU"/>
        </w:rPr>
      </w:pPr>
      <w:r w:rsidRPr="00330E64">
        <w:rPr>
          <w:lang w:val="hu-HU"/>
        </w:rPr>
        <w:t>☐ Az alkalmazott PEFC/MER követelmények változásának átvétele</w:t>
      </w:r>
    </w:p>
    <w:p w14:paraId="75F44E39" w14:textId="77777777" w:rsidR="004C0413" w:rsidRPr="00330E64" w:rsidRDefault="00000000">
      <w:pPr>
        <w:rPr>
          <w:lang w:val="hu-HU"/>
        </w:rPr>
      </w:pPr>
      <w:r w:rsidRPr="00330E64">
        <w:rPr>
          <w:lang w:val="hu-HU"/>
        </w:rPr>
        <w:t>☐ Jelhasználat / kommunikáció (PEFC jelölés, nyilatkozatok)</w:t>
      </w:r>
    </w:p>
    <w:p w14:paraId="3869E435" w14:textId="77777777" w:rsidR="004C0413" w:rsidRPr="00330E64" w:rsidRDefault="00000000">
      <w:pPr>
        <w:rPr>
          <w:lang w:val="hu-HU"/>
        </w:rPr>
      </w:pPr>
      <w:r w:rsidRPr="00330E64">
        <w:rPr>
          <w:lang w:val="hu-HU"/>
        </w:rPr>
        <w:t>☐ Súlyos esemény / megalapozott aggály / jelentős nemmegfelelőség</w:t>
      </w:r>
    </w:p>
    <w:p w14:paraId="516496B3" w14:textId="478DA0D3" w:rsidR="004C0413" w:rsidRPr="00330E64" w:rsidRDefault="00000000">
      <w:pPr>
        <w:rPr>
          <w:lang w:val="hu-HU"/>
        </w:rPr>
      </w:pPr>
      <w:r w:rsidRPr="00330E64">
        <w:rPr>
          <w:lang w:val="hu-HU"/>
        </w:rPr>
        <w:t>☐ Egyéb (részletez</w:t>
      </w:r>
      <w:r w:rsidR="00330E64">
        <w:rPr>
          <w:lang w:val="hu-HU"/>
        </w:rPr>
        <w:t>ve</w:t>
      </w:r>
      <w:r w:rsidRPr="00330E64">
        <w:rPr>
          <w:lang w:val="hu-HU"/>
        </w:rPr>
        <w:t>)</w:t>
      </w:r>
      <w:r w:rsidR="00330E64">
        <w:rPr>
          <w:lang w:val="hu-HU"/>
        </w:rPr>
        <w:t>:</w:t>
      </w:r>
    </w:p>
    <w:p w14:paraId="1AF63BE1" w14:textId="77777777" w:rsidR="004C0413" w:rsidRPr="00330E64" w:rsidRDefault="004C0413">
      <w:pPr>
        <w:rPr>
          <w:lang w:val="hu-HU"/>
        </w:rPr>
      </w:pPr>
    </w:p>
    <w:p w14:paraId="7363DAF6" w14:textId="77777777" w:rsidR="004C0413" w:rsidRPr="00330E64" w:rsidRDefault="00000000">
      <w:pPr>
        <w:rPr>
          <w:lang w:val="hu-HU"/>
        </w:rPr>
      </w:pPr>
      <w:r w:rsidRPr="00330E64">
        <w:rPr>
          <w:rFonts w:ascii="Calibri" w:eastAsia="Calibri" w:hAnsi="Calibri"/>
          <w:b/>
          <w:lang w:val="hu-HU"/>
        </w:rPr>
        <w:t>3. A változás részletes leírása</w:t>
      </w:r>
    </w:p>
    <w:p w14:paraId="58D4005C" w14:textId="77777777" w:rsidR="004C0413" w:rsidRPr="00330E64" w:rsidRDefault="00000000">
      <w:pPr>
        <w:rPr>
          <w:lang w:val="hu-HU"/>
        </w:rPr>
      </w:pPr>
      <w:r w:rsidRPr="00330E64">
        <w:rPr>
          <w:lang w:val="hu-HU"/>
        </w:rPr>
        <w:t>Változás tárgya, oka, érintett folyamat/terület/szervezeti egység, hatálybalépés dátuma:</w:t>
      </w:r>
    </w:p>
    <w:p w14:paraId="581E9FF7" w14:textId="77777777" w:rsidR="004C0413" w:rsidRPr="00330E64" w:rsidRDefault="00000000">
      <w:pPr>
        <w:rPr>
          <w:lang w:val="hu-HU"/>
        </w:rPr>
      </w:pPr>
      <w:r w:rsidRPr="00330E64">
        <w:rPr>
          <w:lang w:val="hu-HU"/>
        </w:rPr>
        <w:br/>
      </w:r>
      <w:r w:rsidRPr="00330E64">
        <w:rPr>
          <w:lang w:val="hu-HU"/>
        </w:rPr>
        <w:br/>
      </w:r>
      <w:r w:rsidRPr="00330E64">
        <w:rPr>
          <w:lang w:val="hu-HU"/>
        </w:rPr>
        <w:br/>
      </w:r>
    </w:p>
    <w:p w14:paraId="29EB98B4" w14:textId="77777777" w:rsidR="004C0413" w:rsidRPr="00330E64" w:rsidRDefault="00000000">
      <w:pPr>
        <w:rPr>
          <w:lang w:val="hu-HU"/>
        </w:rPr>
      </w:pPr>
      <w:r w:rsidRPr="00330E64">
        <w:rPr>
          <w:rFonts w:ascii="Calibri" w:eastAsia="Calibri" w:hAnsi="Calibri"/>
          <w:b/>
          <w:lang w:val="hu-HU"/>
        </w:rPr>
        <w:lastRenderedPageBreak/>
        <w:t>4. Hatásértékelés (ügyfél nyilatkozata)</w:t>
      </w:r>
    </w:p>
    <w:p w14:paraId="4E4E004A" w14:textId="77777777" w:rsidR="004C0413" w:rsidRPr="00330E64" w:rsidRDefault="00000000">
      <w:pPr>
        <w:rPr>
          <w:lang w:val="hu-HU"/>
        </w:rPr>
      </w:pPr>
      <w:r w:rsidRPr="00330E64">
        <w:rPr>
          <w:lang w:val="hu-HU"/>
        </w:rPr>
        <w:t>A változás érinti-e a PEFC FM / MER követelmények teljesítését vagy a tanúsítási hatókört?</w:t>
      </w:r>
    </w:p>
    <w:p w14:paraId="216DFAFD" w14:textId="77777777" w:rsidR="004C0413" w:rsidRPr="00330E64" w:rsidRDefault="00000000">
      <w:pPr>
        <w:rPr>
          <w:lang w:val="hu-HU"/>
        </w:rPr>
      </w:pPr>
      <w:r w:rsidRPr="00330E64">
        <w:rPr>
          <w:lang w:val="hu-HU"/>
        </w:rPr>
        <w:t>☐ Nem      ☐ Igen (részletezd):</w:t>
      </w:r>
    </w:p>
    <w:p w14:paraId="1342892A" w14:textId="77777777" w:rsidR="004C0413" w:rsidRPr="00330E64" w:rsidRDefault="00000000">
      <w:pPr>
        <w:rPr>
          <w:lang w:val="hu-HU"/>
        </w:rPr>
      </w:pPr>
      <w:r w:rsidRPr="00330E64">
        <w:rPr>
          <w:lang w:val="hu-HU"/>
        </w:rPr>
        <w:br/>
      </w:r>
      <w:r w:rsidRPr="00330E64">
        <w:rPr>
          <w:lang w:val="hu-HU"/>
        </w:rPr>
        <w:br/>
      </w:r>
    </w:p>
    <w:p w14:paraId="7A94CE25" w14:textId="77777777" w:rsidR="004C0413" w:rsidRPr="00330E64" w:rsidRDefault="00000000">
      <w:pPr>
        <w:rPr>
          <w:lang w:val="hu-HU"/>
        </w:rPr>
      </w:pPr>
      <w:r w:rsidRPr="00330E64">
        <w:rPr>
          <w:lang w:val="hu-HU"/>
        </w:rPr>
        <w:t>Szükséges-e a tanúsítási hatókör módosítása (kiterjesztés / csökkentés)?</w:t>
      </w:r>
    </w:p>
    <w:p w14:paraId="39B562FE" w14:textId="77777777" w:rsidR="004C0413" w:rsidRPr="00330E64" w:rsidRDefault="00000000">
      <w:pPr>
        <w:rPr>
          <w:lang w:val="hu-HU"/>
        </w:rPr>
      </w:pPr>
      <w:r w:rsidRPr="00330E64">
        <w:rPr>
          <w:lang w:val="hu-HU"/>
        </w:rPr>
        <w:t>☐ Nem      ☐ Igen (javasolt módosítás):</w:t>
      </w:r>
    </w:p>
    <w:p w14:paraId="7EA3865B" w14:textId="77777777" w:rsidR="004C0413" w:rsidRPr="00330E64" w:rsidRDefault="00000000">
      <w:pPr>
        <w:rPr>
          <w:lang w:val="hu-HU"/>
        </w:rPr>
      </w:pPr>
      <w:r w:rsidRPr="00330E64">
        <w:rPr>
          <w:lang w:val="hu-HU"/>
        </w:rPr>
        <w:br/>
      </w:r>
      <w:r w:rsidRPr="00330E64">
        <w:rPr>
          <w:lang w:val="hu-HU"/>
        </w:rPr>
        <w:br/>
      </w:r>
    </w:p>
    <w:p w14:paraId="62665A53" w14:textId="77777777" w:rsidR="004C0413" w:rsidRPr="00330E64" w:rsidRDefault="00000000">
      <w:pPr>
        <w:rPr>
          <w:lang w:val="hu-HU"/>
        </w:rPr>
      </w:pPr>
      <w:r w:rsidRPr="00330E64">
        <w:rPr>
          <w:rFonts w:ascii="Calibri" w:eastAsia="Calibri" w:hAnsi="Calibri"/>
          <w:b/>
          <w:lang w:val="hu-HU"/>
        </w:rPr>
        <w:t>5. Csatolt dokumentumok / bizonyítékok (felsorolás)</w:t>
      </w:r>
    </w:p>
    <w:p w14:paraId="0BA4195E" w14:textId="77777777" w:rsidR="004C0413" w:rsidRPr="00330E64" w:rsidRDefault="00000000">
      <w:pPr>
        <w:rPr>
          <w:lang w:val="hu-HU"/>
        </w:rPr>
      </w:pPr>
      <w:r w:rsidRPr="00330E64">
        <w:rPr>
          <w:lang w:val="hu-HU"/>
        </w:rPr>
        <w:t>Pl. cégkivonat, szervezeti ábra, telephelylista, eljárásmódosítás, térkép, kimutatás, fotó, belső feljegyzés stb.:</w:t>
      </w:r>
    </w:p>
    <w:p w14:paraId="316DDE40" w14:textId="77777777" w:rsidR="004C0413" w:rsidRPr="00330E64" w:rsidRDefault="00000000">
      <w:pPr>
        <w:rPr>
          <w:lang w:val="hu-HU"/>
        </w:rPr>
      </w:pPr>
      <w:r w:rsidRPr="00330E64">
        <w:rPr>
          <w:lang w:val="hu-HU"/>
        </w:rPr>
        <w:br/>
      </w:r>
      <w:r w:rsidRPr="00330E64">
        <w:rPr>
          <w:lang w:val="hu-HU"/>
        </w:rPr>
        <w:br/>
      </w:r>
    </w:p>
    <w:p w14:paraId="5EF41271" w14:textId="77777777" w:rsidR="004C0413" w:rsidRPr="00330E64" w:rsidRDefault="00000000">
      <w:pPr>
        <w:rPr>
          <w:lang w:val="hu-HU"/>
        </w:rPr>
      </w:pPr>
      <w:r w:rsidRPr="00330E64">
        <w:rPr>
          <w:rFonts w:ascii="Calibri" w:eastAsia="Calibri" w:hAnsi="Calibri"/>
          <w:b/>
          <w:lang w:val="hu-HU"/>
        </w:rPr>
        <w:t>6. Nyilatkozat és aláírás</w:t>
      </w:r>
    </w:p>
    <w:p w14:paraId="5474670B" w14:textId="77777777" w:rsidR="004C0413" w:rsidRPr="00330E64" w:rsidRDefault="00000000">
      <w:pPr>
        <w:rPr>
          <w:lang w:val="hu-HU"/>
        </w:rPr>
      </w:pPr>
      <w:r w:rsidRPr="00330E64">
        <w:rPr>
          <w:lang w:val="hu-HU"/>
        </w:rPr>
        <w:t>Alulírott kijelentem, hogy a bejelentésben foglalt információk valósak és teljes körűek. Tudomásul veszem, hogy a CUH a bejelentett változásokat értékeli, és szükség esetén rendkívüli auditot, a tanúsítás alkalmazási területének módosítását vagy egyéb tanúsítási tevékenységet kezdeményezhet.</w:t>
      </w:r>
    </w:p>
    <w:p w14:paraId="10A203B7" w14:textId="77777777" w:rsidR="004C0413" w:rsidRPr="00330E64" w:rsidRDefault="004C0413">
      <w:pPr>
        <w:rPr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79"/>
        <w:gridCol w:w="4117"/>
      </w:tblGrid>
      <w:tr w:rsidR="004C0413" w:rsidRPr="00330E64" w14:paraId="0628051A" w14:textId="77777777">
        <w:tc>
          <w:tcPr>
            <w:tcW w:w="4320" w:type="dxa"/>
          </w:tcPr>
          <w:p w14:paraId="32753A7B" w14:textId="77777777" w:rsidR="004C0413" w:rsidRPr="00330E64" w:rsidRDefault="00000000">
            <w:pPr>
              <w:rPr>
                <w:lang w:val="hu-HU"/>
              </w:rPr>
            </w:pPr>
            <w:r w:rsidRPr="00330E64">
              <w:rPr>
                <w:lang w:val="hu-HU"/>
              </w:rPr>
              <w:t>Név (képviseletre jogosult):</w:t>
            </w:r>
          </w:p>
        </w:tc>
        <w:tc>
          <w:tcPr>
            <w:tcW w:w="4320" w:type="dxa"/>
          </w:tcPr>
          <w:p w14:paraId="56514099" w14:textId="77777777" w:rsidR="004C0413" w:rsidRPr="00330E64" w:rsidRDefault="004C0413">
            <w:pPr>
              <w:rPr>
                <w:lang w:val="hu-HU"/>
              </w:rPr>
            </w:pPr>
          </w:p>
        </w:tc>
      </w:tr>
      <w:tr w:rsidR="004C0413" w:rsidRPr="00330E64" w14:paraId="02880A6E" w14:textId="77777777">
        <w:tc>
          <w:tcPr>
            <w:tcW w:w="4320" w:type="dxa"/>
          </w:tcPr>
          <w:p w14:paraId="48586FEA" w14:textId="77777777" w:rsidR="004C0413" w:rsidRPr="00330E64" w:rsidRDefault="00000000">
            <w:pPr>
              <w:rPr>
                <w:lang w:val="hu-HU"/>
              </w:rPr>
            </w:pPr>
            <w:r w:rsidRPr="00330E64">
              <w:rPr>
                <w:lang w:val="hu-HU"/>
              </w:rPr>
              <w:t>Dátum / Aláírás:</w:t>
            </w:r>
          </w:p>
        </w:tc>
        <w:tc>
          <w:tcPr>
            <w:tcW w:w="4320" w:type="dxa"/>
          </w:tcPr>
          <w:p w14:paraId="03CA4A10" w14:textId="77777777" w:rsidR="004C0413" w:rsidRPr="00330E64" w:rsidRDefault="004C0413">
            <w:pPr>
              <w:rPr>
                <w:lang w:val="hu-HU"/>
              </w:rPr>
            </w:pPr>
          </w:p>
        </w:tc>
      </w:tr>
    </w:tbl>
    <w:p w14:paraId="3804BD6E" w14:textId="77777777" w:rsidR="004C0413" w:rsidRPr="00330E64" w:rsidRDefault="004C0413">
      <w:pPr>
        <w:rPr>
          <w:lang w:val="hu-HU"/>
        </w:rPr>
      </w:pPr>
    </w:p>
    <w:p w14:paraId="7E0671C3" w14:textId="77777777" w:rsidR="00330E64" w:rsidRDefault="00000000" w:rsidP="00330E64">
      <w:pPr>
        <w:spacing w:line="240" w:lineRule="auto"/>
        <w:rPr>
          <w:lang w:val="hu-HU"/>
        </w:rPr>
      </w:pPr>
      <w:r w:rsidRPr="00330E64">
        <w:rPr>
          <w:lang w:val="hu-HU"/>
        </w:rPr>
        <w:t xml:space="preserve">Beküldés: </w:t>
      </w:r>
    </w:p>
    <w:p w14:paraId="1DA0F6BF" w14:textId="0FC7C613" w:rsidR="00330E64" w:rsidRDefault="00330E64" w:rsidP="00330E64">
      <w:pPr>
        <w:spacing w:line="240" w:lineRule="auto"/>
        <w:rPr>
          <w:lang w:val="hu-HU"/>
        </w:rPr>
      </w:pPr>
      <w:r>
        <w:rPr>
          <w:lang w:val="hu-HU"/>
        </w:rPr>
        <w:t xml:space="preserve">E-mail útján: </w:t>
      </w:r>
      <w:hyperlink r:id="rId8" w:history="1">
        <w:r w:rsidRPr="00E63715">
          <w:rPr>
            <w:rStyle w:val="Hiperhivatkozs"/>
          </w:rPr>
          <w:t>HungaryPEFCFM@controlunion.com</w:t>
        </w:r>
      </w:hyperlink>
      <w:r w:rsidRPr="0030373F">
        <w:rPr>
          <w:lang w:val="hu-HU"/>
        </w:rPr>
        <w:t xml:space="preserve"> </w:t>
      </w:r>
    </w:p>
    <w:p w14:paraId="4326ADA4" w14:textId="77777777" w:rsidR="00330E64" w:rsidRPr="0030373F" w:rsidRDefault="00330E64" w:rsidP="00330E64">
      <w:pPr>
        <w:spacing w:line="240" w:lineRule="auto"/>
        <w:rPr>
          <w:lang w:val="hu-HU"/>
        </w:rPr>
      </w:pPr>
      <w:r>
        <w:rPr>
          <w:lang w:val="hu-HU"/>
        </w:rPr>
        <w:t>L</w:t>
      </w:r>
      <w:r w:rsidRPr="0030373F">
        <w:rPr>
          <w:lang w:val="hu-HU"/>
        </w:rPr>
        <w:t>evélben</w:t>
      </w:r>
      <w:r>
        <w:rPr>
          <w:lang w:val="hu-HU"/>
        </w:rPr>
        <w:t>:</w:t>
      </w:r>
      <w:r w:rsidRPr="0030373F">
        <w:rPr>
          <w:lang w:val="hu-HU"/>
        </w:rPr>
        <w:t xml:space="preserve"> </w:t>
      </w:r>
      <w:proofErr w:type="spellStart"/>
      <w:r w:rsidRPr="0030373F">
        <w:rPr>
          <w:lang w:val="hu-HU"/>
        </w:rPr>
        <w:t>Control</w:t>
      </w:r>
      <w:proofErr w:type="spellEnd"/>
      <w:r w:rsidRPr="0030373F">
        <w:rPr>
          <w:lang w:val="hu-HU"/>
        </w:rPr>
        <w:t xml:space="preserve"> Union Hungária Kft</w:t>
      </w:r>
      <w:r>
        <w:rPr>
          <w:lang w:val="hu-HU"/>
        </w:rPr>
        <w:t>.,</w:t>
      </w:r>
      <w:r w:rsidRPr="0030373F">
        <w:rPr>
          <w:lang w:val="hu-HU"/>
        </w:rPr>
        <w:t xml:space="preserve"> 1146 Budapest, Hungária </w:t>
      </w:r>
      <w:proofErr w:type="spellStart"/>
      <w:r w:rsidRPr="0030373F">
        <w:rPr>
          <w:lang w:val="hu-HU"/>
        </w:rPr>
        <w:t>krt</w:t>
      </w:r>
      <w:proofErr w:type="spellEnd"/>
      <w:r w:rsidRPr="0030373F">
        <w:rPr>
          <w:lang w:val="hu-HU"/>
        </w:rPr>
        <w:t xml:space="preserve"> 140-144. </w:t>
      </w:r>
    </w:p>
    <w:p w14:paraId="28E409E5" w14:textId="3DE04585" w:rsidR="004C0413" w:rsidRPr="00330E64" w:rsidRDefault="004C0413">
      <w:pPr>
        <w:rPr>
          <w:lang w:val="hu-HU"/>
        </w:rPr>
      </w:pPr>
    </w:p>
    <w:sectPr w:rsidR="004C0413" w:rsidRPr="00330E64" w:rsidSect="00330E64">
      <w:headerReference w:type="default" r:id="rId9"/>
      <w:footerReference w:type="default" r:id="rId10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941B0" w14:textId="77777777" w:rsidR="00671654" w:rsidRDefault="00671654" w:rsidP="00330E64">
      <w:pPr>
        <w:spacing w:after="0" w:line="240" w:lineRule="auto"/>
      </w:pPr>
      <w:r>
        <w:separator/>
      </w:r>
    </w:p>
  </w:endnote>
  <w:endnote w:type="continuationSeparator" w:id="0">
    <w:p w14:paraId="0ED161F8" w14:textId="77777777" w:rsidR="00671654" w:rsidRDefault="00671654" w:rsidP="00330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FB998" w14:textId="0276D6D6" w:rsidR="00330E64" w:rsidRPr="00330E64" w:rsidRDefault="00330E64">
    <w:pPr>
      <w:pStyle w:val="llb"/>
      <w:rPr>
        <w:lang w:val="nl-NL"/>
      </w:rPr>
    </w:pPr>
    <w:r w:rsidRPr="081F1B79">
      <w:t xml:space="preserve">CUH PEFC FM /MER </w:t>
    </w:r>
    <w:proofErr w:type="spellStart"/>
    <w:r>
      <w:t>Változásbejelentő</w:t>
    </w:r>
    <w:proofErr w:type="spellEnd"/>
    <w:r>
      <w:t xml:space="preserve"> v1., 2025.december</w:t>
    </w:r>
    <w:r w:rsidRPr="081F1B79">
      <w:t xml:space="preserve">                                                 </w:t>
    </w:r>
    <w:r w:rsidRPr="081F1B79">
      <w:rPr>
        <w:noProof/>
      </w:rPr>
      <w:fldChar w:fldCharType="begin"/>
    </w:r>
    <w:r>
      <w:instrText>PAGE</w:instrText>
    </w:r>
    <w:r w:rsidRPr="081F1B79">
      <w:fldChar w:fldCharType="separate"/>
    </w:r>
    <w:r>
      <w:t>4</w:t>
    </w:r>
    <w:r w:rsidRPr="081F1B79">
      <w:rPr>
        <w:noProof/>
      </w:rPr>
      <w:fldChar w:fldCharType="end"/>
    </w:r>
    <w:r w:rsidRPr="081F1B79">
      <w:t>/</w:t>
    </w:r>
    <w:r w:rsidRPr="081F1B79">
      <w:rPr>
        <w:noProof/>
      </w:rPr>
      <w:fldChar w:fldCharType="begin"/>
    </w:r>
    <w:r>
      <w:instrText>NUMPAGES</w:instrText>
    </w:r>
    <w:r w:rsidRPr="081F1B79">
      <w:fldChar w:fldCharType="separate"/>
    </w:r>
    <w:r>
      <w:t>27</w:t>
    </w:r>
    <w:r w:rsidRPr="081F1B79">
      <w:rPr>
        <w:noProof/>
      </w:rPr>
      <w:fldChar w:fldCharType="end"/>
    </w:r>
    <w:sdt>
      <w:sdtPr>
        <w:rPr>
          <w:lang w:val="nl-NL"/>
        </w:rPr>
        <w:id w:val="-500887558"/>
        <w:showingPlcHdr/>
        <w:docPartObj>
          <w:docPartGallery w:val="Page Numbers (Bottom of Page)"/>
          <w:docPartUnique/>
        </w:docPartObj>
      </w:sdtPr>
      <w:sdtContent>
        <w:r w:rsidRPr="081F1B79">
          <w:rPr>
            <w:lang w:val="nl-NL"/>
          </w:rPr>
          <w:t xml:space="preserve">   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94243" w14:textId="77777777" w:rsidR="00671654" w:rsidRDefault="00671654" w:rsidP="00330E64">
      <w:pPr>
        <w:spacing w:after="0" w:line="240" w:lineRule="auto"/>
      </w:pPr>
      <w:r>
        <w:separator/>
      </w:r>
    </w:p>
  </w:footnote>
  <w:footnote w:type="continuationSeparator" w:id="0">
    <w:p w14:paraId="14AFDCE7" w14:textId="77777777" w:rsidR="00671654" w:rsidRDefault="00671654" w:rsidP="00330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C5AC4" w14:textId="5C5F8956" w:rsidR="00330E64" w:rsidRDefault="00330E64">
    <w:pPr>
      <w:pStyle w:val="lfej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8249483" wp14:editId="0E62517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152015" cy="335280"/>
          <wp:effectExtent l="0" t="0" r="635" b="7620"/>
          <wp:wrapNone/>
          <wp:docPr id="513544102" name="Afbeelding 1" descr="Afbeelding met Graphics, Lettertype, grafische vormgeving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1" descr="Afbeelding met Graphics, Lettertype, grafische vormgeving, logo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4714907">
    <w:abstractNumId w:val="8"/>
  </w:num>
  <w:num w:numId="2" w16cid:durableId="1577203120">
    <w:abstractNumId w:val="6"/>
  </w:num>
  <w:num w:numId="3" w16cid:durableId="573317704">
    <w:abstractNumId w:val="5"/>
  </w:num>
  <w:num w:numId="4" w16cid:durableId="1426531402">
    <w:abstractNumId w:val="4"/>
  </w:num>
  <w:num w:numId="5" w16cid:durableId="2143183416">
    <w:abstractNumId w:val="7"/>
  </w:num>
  <w:num w:numId="6" w16cid:durableId="271984904">
    <w:abstractNumId w:val="3"/>
  </w:num>
  <w:num w:numId="7" w16cid:durableId="276300636">
    <w:abstractNumId w:val="2"/>
  </w:num>
  <w:num w:numId="8" w16cid:durableId="900023637">
    <w:abstractNumId w:val="1"/>
  </w:num>
  <w:num w:numId="9" w16cid:durableId="1581939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2AB3"/>
    <w:rsid w:val="0006063C"/>
    <w:rsid w:val="0015074B"/>
    <w:rsid w:val="0029639D"/>
    <w:rsid w:val="00326F90"/>
    <w:rsid w:val="00330E64"/>
    <w:rsid w:val="004C0413"/>
    <w:rsid w:val="0067165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9C7FEB"/>
  <w14:defaultImageDpi w14:val="300"/>
  <w15:docId w15:val="{11426A73-91BC-4FDD-B00A-58162E30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hivatkozs">
    <w:name w:val="Hyperlink"/>
    <w:uiPriority w:val="99"/>
    <w:rsid w:val="00330E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ngaryPEFCFM@controluni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Arnold Czelleng</cp:lastModifiedBy>
  <cp:revision>2</cp:revision>
  <dcterms:created xsi:type="dcterms:W3CDTF">2026-04-01T18:24:00Z</dcterms:created>
  <dcterms:modified xsi:type="dcterms:W3CDTF">2026-04-01T18:24:00Z</dcterms:modified>
  <cp:category/>
</cp:coreProperties>
</file>